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英语动物词汇用法词典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英语动物词汇用法词典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本书出售、求购地址：https://www.jiaokey.com/book/detail/11198110.html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关键词搜索：https://www.jiaokey.com/tag/英语动物词汇用法词典.html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