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变配电室值班电工  初级、中级</w:t>
      </w:r>
    </w:p>
    <w:p>
      <w:r>
        <w:rPr>
          <w:rFonts w:ascii="宋体" w:hAnsi="宋体" w:eastAsia="宋体"/>
          <w:sz w:val="24"/>
        </w:rPr>
        <w:t>胡林宝，朱伟等编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变配电室值班电工  初级、中级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胡林宝，朱伟等编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本书出售、求购地址：https://www.jiaokey.com/book/detail/11198580.html</w:t>
      </w:r>
    </w:p>
    <w:p>
      <w:r>
        <w:t>更多相关图书推荐：https://www.jiaokey.com</w:t>
      </w:r>
    </w:p>
    <w:p>
      <w:r>
        <w:t>胡林宝，朱伟等编 其他作品：https://www.jiaokey.com/tag/胡林宝，朱伟等编.html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关键词搜索：https://www.jiaokey.com/tag/变配电室值班电工  初级、中级.html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