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书名：辩证法故乡的哲学新葩  毛泽东的《矛盾论》</w:t>
      </w:r>
    </w:p>
    <w:p>
      <w:r>
        <w:t>作者：余源培，夏耕著</w:t>
      </w:r>
    </w:p>
    <w:p>
      <w:r>
        <w:t>出版社：昆明：云南人民出版社</w:t>
      </w:r>
    </w:p>
    <w:p>
      <w:r>
        <w:t>出版日期：1992.11</w:t>
      </w:r>
    </w:p>
    <w:p>
      <w:r>
        <w:t>总页数：181</w:t>
      </w:r>
    </w:p>
    <w:p>
      <w:r>
        <w:t>更多请访问教客网: www.jiaokey.com</w:t>
      </w:r>
    </w:p>
    <w:p>
      <w:r>
        <w:t>辩证法故乡的哲学新葩  毛泽东的《矛盾论》 评论地址：https://www.jiaokey.com/book/detail/11199225.html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