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书名：细语敲打我窗口-人生寄语采撷</w:t>
      </w:r>
    </w:p>
    <w:p>
      <w:r>
        <w:t>作者：王波，司静编</w:t>
      </w:r>
    </w:p>
    <w:p>
      <w:r>
        <w:t>出版社：北京:改革出版社,1991.05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细语敲打我窗口-人生寄语采撷 评论地址：https://www.jiaokey.com/book/detail/11199233.html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