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营销宣传人员电脑课堂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营销宣传人员电脑课堂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本书出售、求购地址：https://www.jiaokey.com/book/detail/11199331.html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关键词搜索：https://www.jiaokey.com/tag/营销宣传人员电脑课堂.html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