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道路三维动态可视化几何设计 纬地三维道路CAD系统教程</w:t>
      </w:r>
    </w:p>
    <w:p>
      <w:r>
        <w:rPr>
          <w:rFonts w:ascii="宋体" w:hAnsi="宋体" w:eastAsia="宋体"/>
          <w:sz w:val="24"/>
        </w:rPr>
        <w:t>郭腾峰，王蒙编著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道路三维动态可视化几何设计 纬地三维道路CAD系统教程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郭腾峰，王蒙编著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本书出售、求购地址：https://www.jiaokey.com/book/detail/11199337.html</w:t>
      </w:r>
    </w:p>
    <w:p>
      <w:r>
        <w:t>更多相关图书推荐：https://www.jiaokey.com</w:t>
      </w:r>
    </w:p>
    <w:p>
      <w:r>
        <w:t>郭腾峰，王蒙编著 其他作品：https://www.jiaokey.com/tag/郭腾峰，王蒙编著.html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关键词搜索：https://www.jiaokey.com/tag/道路三维动态可视化几何设计 纬地三维道路CAD系统教程.html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