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书名：工业电力施动自动控制</w:t>
      </w:r>
    </w:p>
    <w:p>
      <w:r>
        <w:t>作者：（苏联）А.Я.列尔？尔著；杜废萱，王祖译</w:t>
      </w:r>
    </w:p>
    <w:p>
      <w:r>
        <w:t>出版社：上海：上海科学技术出版社</w:t>
      </w:r>
    </w:p>
    <w:p>
      <w:r>
        <w:t>出版日期：1959.01</w:t>
      </w:r>
    </w:p>
    <w:p>
      <w:r>
        <w:t>总页数：140</w:t>
      </w:r>
    </w:p>
    <w:p>
      <w:r>
        <w:t>更多请访问教客网: www.jiaokey.com</w:t>
      </w:r>
    </w:p>
    <w:p>
      <w:r>
        <w:t>工业电力施动自动控制 评论地址：https://www.jiaokey.com/book/detail/11199428.html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