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书名：环境的危机</w:t>
      </w:r>
    </w:p>
    <w:p>
      <w:r>
        <w:t>作者:Barry Commoner著；宋尚伦译</w:t>
      </w:r>
    </w:p>
    <w:p>
      <w:r>
        <w:t>出版社:</w:t>
      </w:r>
    </w:p>
    <w:p>
      <w:r>
        <w:t>出版日期：1974.03</w:t>
      </w:r>
    </w:p>
    <w:p>
      <w:r>
        <w:t>总页数：261</w:t>
      </w:r>
    </w:p>
    <w:p>
      <w:r>
        <w:t>更多请访问教客网:www.jiaokey.com</w:t>
      </w:r>
    </w:p>
    <w:p>
      <w:r>
        <w:t>环境的危机评论地址：https://www.jiaokey.com/book/detail/11199732.html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