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书名：易振荡电力系统保护装置和自动装置的专门问题</w:t>
      </w:r>
    </w:p>
    <w:p>
      <w:r>
        <w:t>作者：（苏）巴尔扎姆（А.Б.Барзам）著；王平洋译</w:t>
      </w:r>
    </w:p>
    <w:p>
      <w:r>
        <w:t>出版社：北京：电力工业出版社</w:t>
      </w:r>
    </w:p>
    <w:p>
      <w:r>
        <w:t>出版日期：1958.02</w:t>
      </w:r>
    </w:p>
    <w:p>
      <w:r>
        <w:t>总页数：102</w:t>
      </w:r>
    </w:p>
    <w:p>
      <w:r>
        <w:t>更多请访问教客网: www.jiaokey.com</w:t>
      </w:r>
    </w:p>
    <w:p>
      <w:r>
        <w:t>易振荡电力系统保护装置和自动装置的专门问题 评论地址：https://www.jiaokey.com/book/detail/11199785.html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