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可靠性与环境试验参考资料  5  国外电子元件质量认证体系文件汇编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可靠性与环境试验参考资料  5  国外电子元件质量认证体系文件汇编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可靠性与环境试验编辑部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本书出售、求购地址：https://www.jiaokey.com/book/detail/11199874.html</w:t>
      </w:r>
    </w:p>
    <w:p>
      <w:r>
        <w:t>更多相关图书推荐：https://www.jiaokey.com</w:t>
      </w:r>
    </w:p>
    <w:p>
      <w:r>
        <w:t>可靠性与环境试验编辑部 出版图书：https://www.jiaokey.com/tag/可靠性与环境试验编辑部.html</w:t>
      </w:r>
    </w:p>
    <w:p>
      <w:r>
        <w:t>关键词搜索：https://www.jiaokey.com/tag/可靠性与环境试验参考资料  5  国外电子元件质量认证体系文件汇编.html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