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XP征服之旅 应用方案、优化配置、疑难解析1000例</w:t>
      </w:r>
    </w:p>
    <w:p>
      <w:r>
        <w:t>作者:邹县芳等编著</w:t>
      </w:r>
    </w:p>
    <w:p>
      <w:r>
        <w:t>出版社:重庆：重庆出版社</w:t>
      </w:r>
    </w:p>
    <w:p>
      <w:r>
        <w:t>出版日期：2003.08</w:t>
      </w:r>
    </w:p>
    <w:p>
      <w:r>
        <w:t>总页数：304</w:t>
      </w:r>
    </w:p>
    <w:p>
      <w:r>
        <w:t>更多请访问教客网:www.jiaokey.com</w:t>
      </w:r>
    </w:p>
    <w:p>
      <w:r>
        <w:t>Windows XP征服之旅 应用方案、优化配置、疑难解析1000例评论地址：https://www.jiaokey.com/book/detail/11200113.html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