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书名：皮肤病学讲义</w:t>
      </w:r>
    </w:p>
    <w:p>
      <w:r>
        <w:t>作者：沈阳医学院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皮肤病学讲义 评论地址：https://www.jiaokey.com/book/detail/11200160.html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