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战略管理新论  观念架构与分析方法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战略管理新论  观念架构与分析方法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本书出售、求购地址：https://www.jiaokey.com/book/detail/11200286.html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关键词搜索：https://www.jiaokey.com/tag/战略管理新论  观念架构与分析方法.html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