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彩色电视摄像机原理、使用与调整</w:t>
      </w:r>
    </w:p>
    <w:p>
      <w:r>
        <w:rPr>
          <w:rFonts w:ascii="宋体" w:hAnsi="宋体" w:eastAsia="宋体"/>
          <w:sz w:val="24"/>
        </w:rPr>
        <w:t>刘振环等编著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彩色电视摄像机原理、使用与调整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本书出售、求购地址：https://www.jiaokey.com/book/detail/11200318.html</w:t>
      </w:r>
    </w:p>
    <w:p>
      <w:r>
        <w:t>更多相关图书推荐：https://www.jiaokey.com</w:t>
      </w:r>
    </w:p>
    <w:p>
      <w:r>
        <w:t>刘振环等编著 其他作品：https://www.jiaokey.com/tag/刘振环等编著.html</w:t>
      </w:r>
    </w:p>
    <w:p>
      <w:r>
        <w:t>福州市：福建科学技术出版社 出版图书：https://www.jiaokey.com/tag/福州市：福建科学技术出版社.html</w:t>
      </w:r>
    </w:p>
    <w:p>
      <w:r>
        <w:t>关键词搜索：https://www.jiaokey.com/tag/彩色电视摄像机原理、使用与调整.html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