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 Web应用程序开发技术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 Web应用程序开发技术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本书出售、求购地址：https://www.jiaokey.com/book/detail/11200467.html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InterDev 6.0 Web应用程序开发技术.html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