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图像理解与计算机视觉</w:t>
      </w:r>
    </w:p>
    <w:p>
      <w:r>
        <w:rPr>
          <w:rFonts w:ascii="宋体" w:hAnsi="宋体" w:eastAsia="宋体"/>
          <w:sz w:val="24"/>
        </w:rPr>
        <w:t>刘传才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图像理解与计算机视觉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7561519583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计算机应用-图象处理-计算机应用-图象处理-计算机视觉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本书系统地介绍了计算机视觉的重要理论算法，全面地反映出国内外计算机视觉和应用的最新进展等。</w:t>
      </w:r>
    </w:p>
    <w:p/>
    <w:p>
      <w:r>
        <w:t>本书出售、求购地址：https://www.jiaokey.com/book/detail/11200484.html</w:t>
      </w:r>
    </w:p>
    <w:p>
      <w:r>
        <w:t>更多计算机的应用图书推荐：https://www.jiaokey.com</w:t>
      </w:r>
    </w:p>
    <w:p>
      <w:r>
        <w:t>刘传才 其他作品：https://www.jiaokey.com/tag/刘传才.html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关键词搜索：https://www.jiaokey.com/tag/计算机应用-图象处理-计算机应用-图象处理-计算机视觉.html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