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解决方案篇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解决方案篇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本书出售、求购地址：https://www.jiaokey.com/book/detail/11200558.html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解决方案篇.html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