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书名：猫约黄昏后</w:t>
      </w:r>
    </w:p>
    <w:p>
      <w:r>
        <w:t>作者：樊爱国主编</w:t>
      </w:r>
    </w:p>
    <w:p>
      <w:r>
        <w:t>出版社：青岛:青岛出版社,2001.06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猫约黄昏后 评论地址：https://www.jiaokey.com/book/detail/11200660.html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