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书名：刺在哪里  文艺随笔、文学评论</w:t>
      </w:r>
    </w:p>
    <w:p>
      <w:r>
        <w:t>作者：黄秋耘著</w:t>
      </w:r>
    </w:p>
    <w:p>
      <w:r>
        <w:t>出版社：广州:花城出版社,1999.08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刺在哪里  文艺随笔、文学评论 评论地址：https://www.jiaokey.com/book/detail/11200839.html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