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书名：物理课外作业的实验和观察</w:t>
      </w:r>
    </w:p>
    <w:p>
      <w:r>
        <w:t>作者：（苏）波克洛夫斯基（С.Х.Покровский）著；窦国兴译</w:t>
      </w:r>
    </w:p>
    <w:p>
      <w:r>
        <w:t>出版社：北京：人民教育出版社</w:t>
      </w:r>
    </w:p>
    <w:p>
      <w:r>
        <w:t>出版日期：1955.05</w:t>
      </w:r>
    </w:p>
    <w:p>
      <w:r>
        <w:t>总页数：222</w:t>
      </w:r>
    </w:p>
    <w:p>
      <w:r>
        <w:t>更多请访问教客网: www.jiaokey.com</w:t>
      </w:r>
    </w:p>
    <w:p>
      <w:r>
        <w:t>物理课外作业的实验和观察 评论地址：https://www.jiaokey.com/book/detail/11200845.html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