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书名：简易自制物理仪器</w:t>
      </w:r>
    </w:p>
    <w:p>
      <w:r>
        <w:t>作者：（苏）雷库宁（Б.В.Рыкунин），（苏）雪凡尔金（Д.С.Шевелкин）著；朱凤德，祝尧仁译</w:t>
      </w:r>
    </w:p>
    <w:p>
      <w:r>
        <w:t>出版社：新知识出版社</w:t>
      </w:r>
    </w:p>
    <w:p>
      <w:r>
        <w:t>出版日期：1956.11</w:t>
      </w:r>
    </w:p>
    <w:p>
      <w:r>
        <w:t>总页数：54</w:t>
      </w:r>
    </w:p>
    <w:p>
      <w:r>
        <w:t>更多请访问教客网: www.jiaokey.com</w:t>
      </w:r>
    </w:p>
    <w:p>
      <w:r>
        <w:t>简易自制物理仪器 评论地址：https://www.jiaokey.com/book/detail/11200861.html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