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书名：画虾技法</w:t>
      </w:r>
    </w:p>
    <w:p>
      <w:r>
        <w:t>作者：董鸿飚等编</w:t>
      </w:r>
    </w:p>
    <w:p>
      <w:r>
        <w:t>出版社：北京:测绘出版社,1985.10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画虾技法 评论地址：https://www.jiaokey.com/book/detail/11200887.html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