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风险世界  掌握变动时代下的新策略</w:t>
      </w:r>
    </w:p>
    <w:p>
      <w:r>
        <w:rPr>
          <w:rFonts w:ascii="宋体" w:hAnsi="宋体" w:eastAsia="宋体"/>
          <w:sz w:val="24"/>
        </w:rPr>
        <w:t>（美）马克·丹尼尔（Mark Haynes Daniell）著；滕淑芬译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风险世界  掌握变动时代下的新策略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（美）马克·丹尼尔（Mark Haynes Daniell）著；滕淑芬译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本书出售、求购地址：https://www.jiaokey.com/book/detail/11201036.html</w:t>
      </w:r>
    </w:p>
    <w:p>
      <w:r>
        <w:t>更多相关图书推荐：https://www.jiaokey.com</w:t>
      </w:r>
    </w:p>
    <w:p>
      <w:r>
        <w:t>（美）马克·丹尼尔（Mark Haynes Daniell）著；滕淑芬译 其他作品：https://www.jiaokey.com/tag/（美）马克·丹尼尔（Mark Haynes Daniell）著；滕淑芬译.html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关键词搜索：https://www.jiaokey.com/tag/风险世界  掌握变动时代下的新策略.html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