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软件能力成熟度模型集成 CMMI 培训教程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软件能力成熟度模型集成 CMMI 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本书出售、求购地址：https://www.jiaokey.com/book/detail/11201065.html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关键词搜索：https://www.jiaokey.com/tag/软件能力成熟度模型集成 CMMI 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