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MATLAB与科学计算  第2版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MATLAB与科学计算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本书出售、求购地址：https://www.jiaokey.com/book/detail/11201074.html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关键词搜索：https://www.jiaokey.com/tag/MATLAB与科学计算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