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黑客大挑战  2  检验你的网络安全和取证能力</w:t>
      </w:r>
    </w:p>
    <w:p>
      <w:r>
        <w:rPr>
          <w:rFonts w:ascii="宋体" w:hAnsi="宋体" w:eastAsia="宋体"/>
          <w:sz w:val="24"/>
        </w:rPr>
        <w:t>（美）Mike Schiffman等著；段海新，陈俏译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黑客大挑战  2  检验你的网络安全和取证能力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Schiffman等著；段海新，陈俏译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本书出售、求购地址：https://www.jiaokey.com/book/detail/11201095.html</w:t>
      </w:r>
    </w:p>
    <w:p>
      <w:r>
        <w:t>更多相关图书推荐：https://www.jiaokey.com</w:t>
      </w:r>
    </w:p>
    <w:p>
      <w:r>
        <w:t>（美）Mike Schiffman等著；段海新，陈俏译 其他作品：https://www.jiaokey.com/tag/（美）Mike Schiffman等著；段海新，陈俏译.html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关键词搜索：https://www.jiaokey.com/tag/黑客大挑战  2  检验你的网络安全和取证能力.html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