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现代俄语与现代俄罗斯文化</w:t>
      </w:r>
    </w:p>
    <w:p>
      <w:r>
        <w:rPr>
          <w:rFonts w:ascii="宋体" w:hAnsi="宋体" w:eastAsia="宋体"/>
          <w:sz w:val="24"/>
        </w:rPr>
        <w:t>程家钧主编；程家钧，袁振武，徐记忠，李开伦编著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现代俄语与现代俄罗斯文化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程家钧主编；程家钧，袁振武，徐记忠，李开伦编著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本书出售、求购地址：https://www.jiaokey.com/book/detail/11201103.html</w:t>
      </w:r>
    </w:p>
    <w:p>
      <w:r>
        <w:t>更多相关图书推荐：https://www.jiaokey.com</w:t>
      </w:r>
    </w:p>
    <w:p>
      <w:r>
        <w:t>程家钧主编；程家钧，袁振武，徐记忠，李开伦编著 其他作品：https://www.jiaokey.com/tag/程家钧主编；程家钧，袁振武，徐记忠，李开伦编著.html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关键词搜索：https://www.jiaokey.com/tag/现代俄语与现代俄罗斯文化.html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