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生命美学的诉说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生命美学的诉说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本书出售、求购地址：https://www.jiaokey.com/book/detail/11201121.html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关键词搜索：https://www.jiaokey.com/tag/生命美学的诉说.html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