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卡萨布兰卡  英汉对照</w:t>
      </w:r>
    </w:p>
    <w:p>
      <w:r>
        <w:rPr>
          <w:rFonts w:ascii="宋体" w:hAnsi="宋体" w:eastAsia="宋体"/>
          <w:sz w:val="24"/>
        </w:rPr>
        <w:t>（美）Julius Epstein等编剧 杨慎生主编；刘 美，蔡立杰译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卡萨布兰卡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（美）Julius Epstein等编剧 杨慎生主编；刘 美，蔡立杰译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本书出售、求购地址：https://www.jiaokey.com/book/detail/11201129.html</w:t>
      </w:r>
    </w:p>
    <w:p>
      <w:r>
        <w:t>更多相关图书推荐：https://www.jiaokey.com</w:t>
      </w:r>
    </w:p>
    <w:p>
      <w:r>
        <w:t>（美）Julius Epstein等编剧 杨慎生主编；刘 美，蔡立杰译 其他作品：https://www.jiaokey.com/tag/（美）Julius Epstein等编剧 杨慎生主编；刘 美，蔡立杰译.html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关键词搜索：https://www.jiaokey.com/tag/卡萨布兰卡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