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俄语动词体研究  俄语动词未完成体过去时的意义系统</w:t>
      </w:r>
    </w:p>
    <w:p>
      <w:r>
        <w:rPr>
          <w:rFonts w:ascii="宋体" w:hAnsi="宋体" w:eastAsia="宋体"/>
          <w:sz w:val="24"/>
        </w:rPr>
        <w:t>谢林，宁静编著（安徽工业大学外国语学院）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俄语动词体研究  俄语动词未完成体过去时的意义系统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谢林，宁静编著（安徽工业大学外国语学院）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本书出售、求购地址：https://www.jiaokey.com/book/detail/11201136.html</w:t>
      </w:r>
    </w:p>
    <w:p>
      <w:r>
        <w:t>更多相关图书推荐：https://www.jiaokey.com</w:t>
      </w:r>
    </w:p>
    <w:p>
      <w:r>
        <w:t>谢林，宁静编著（安徽工业大学外国语学院） 其他作品：https://www.jiaokey.com/tag/谢林，宁静编著（安徽工业大学外国语学院）.html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关键词搜索：https://www.jiaokey.com/tag/俄语动词体研究  俄语动词未完成体过去时的意义系统.html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