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欧洲联盟对外政策一体化  不可能的使命？</w:t>
      </w:r>
    </w:p>
    <w:p>
      <w:r>
        <w:rPr>
          <w:rFonts w:ascii="宋体" w:hAnsi="宋体" w:eastAsia="宋体"/>
          <w:sz w:val="24"/>
        </w:rPr>
        <w:t>陈志敏，（比）古斯塔夫·盖拉茨（GustaafGeeraerts）著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欧洲联盟对外政策一体化  不可能的使命？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陈志敏，（比）古斯塔夫·盖拉茨（GustaafGeeraerts）著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本书出售、求购地址：https://www.jiaokey.com/book/detail/11201147.html</w:t>
      </w:r>
    </w:p>
    <w:p>
      <w:r>
        <w:t>更多相关图书推荐：https://www.jiaokey.com</w:t>
      </w:r>
    </w:p>
    <w:p>
      <w:r>
        <w:t>陈志敏，（比）古斯塔夫·盖拉茨（GustaafGeeraerts）著 其他作品：https://www.jiaokey.com/tag/陈志敏，（比）古斯塔夫·盖拉茨（GustaafGeeraerts）著.html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关键词搜索：https://www.jiaokey.com/tag/欧洲联盟对外政策一体化  不可能的使命？.html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