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三星、高仕达、现代家用视听设备维修技术图集  2</w:t>
      </w:r>
    </w:p>
    <w:p>
      <w:r>
        <w:rPr>
          <w:rFonts w:ascii="宋体" w:hAnsi="宋体" w:eastAsia="宋体"/>
          <w:sz w:val="24"/>
        </w:rPr>
        <w:t>马名伟等编译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三星、高仕达、现代家用视听设备维修技术图集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马名伟等编译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本书出售、求购地址：https://www.jiaokey.com/book/detail/11201207.html</w:t>
      </w:r>
    </w:p>
    <w:p>
      <w:r>
        <w:t>更多相关图书推荐：https://www.jiaokey.com</w:t>
      </w:r>
    </w:p>
    <w:p>
      <w:r>
        <w:t>马名伟等编译 其他作品：https://www.jiaokey.com/tag/马名伟等编译.html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关键词搜索：https://www.jiaokey.com/tag/三星、高仕达、现代家用视听设备维修技术图集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