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家庭居室装修手册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家庭居室装修手册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本书出售、求购地址：https://www.jiaokey.com/book/detail/11201328.html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关键词搜索：https://www.jiaokey.com/tag/家庭居室装修手册.html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