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举世890个第一</w:t>
      </w:r>
    </w:p>
    <w:p>
      <w:r>
        <w:rPr>
          <w:rFonts w:ascii="宋体" w:hAnsi="宋体" w:eastAsia="宋体"/>
          <w:sz w:val="24"/>
        </w:rPr>
        <w:t>（英）伯特里克·罗帕逊著；李荣标译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举世890个第一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（英）伯特里克·罗帕逊著；李荣标译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本书出售、求购地址：https://www.jiaokey.com/book/detail/11201424.html</w:t>
      </w:r>
    </w:p>
    <w:p>
      <w:r>
        <w:t>更多相关图书推荐：https://www.jiaokey.com</w:t>
      </w:r>
    </w:p>
    <w:p>
      <w:r>
        <w:t>（英）伯特里克·罗帕逊著；李荣标译 其他作品：https://www.jiaokey.com/tag/（英）伯特里克·罗帕逊著；李荣标译.html</w:t>
      </w:r>
    </w:p>
    <w:p>
      <w:r>
        <w:t>北京市：北京科学技术出版社 出版图书：https://www.jiaokey.com/tag/北京市：北京科学技术出版社.html</w:t>
      </w:r>
    </w:p>
    <w:p>
      <w:r>
        <w:t>关键词搜索：https://www.jiaokey.com/tag/举世890个第一.html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