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国产·进口汽车维修手册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国产·进口汽车维修手册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本书出售、求购地址：https://www.jiaokey.com/book/detail/11201552.html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关键词搜索：https://www.jiaokey.com/tag/国产·进口汽车维修手册.html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