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  三菱  日产  五十铃汽车维修手册</w:t>
      </w:r>
    </w:p>
    <w:p>
      <w:r>
        <w:rPr>
          <w:rFonts w:ascii="宋体" w:hAnsi="宋体" w:eastAsia="宋体"/>
          <w:sz w:val="24"/>
        </w:rPr>
        <w:t>丁鸣朝，陈启发，鲍连志，张玉兰等编著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  三菱  日产  五十铃汽车维修手册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丁鸣朝，陈启发，鲍连志，张玉兰等编著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本书出售、求购地址：https://www.jiaokey.com/book/detail/11201554.html</w:t>
      </w:r>
    </w:p>
    <w:p>
      <w:r>
        <w:t>更多相关图书推荐：https://www.jiaokey.com</w:t>
      </w:r>
    </w:p>
    <w:p>
      <w:r>
        <w:t>丁鸣朝，陈启发，鲍连志，张玉兰等编著 其他作品：https://www.jiaokey.com/tag/丁鸣朝，陈启发，鲍连志，张玉兰等编著.html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关键词搜索：https://www.jiaokey.com/tag/丰田  三菱  日产  五十铃汽车维修手册.html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