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丰田考斯特客车检修图册  上篇  发动机</w:t>
      </w:r>
    </w:p>
    <w:p>
      <w:r>
        <w:rPr>
          <w:rFonts w:ascii="宋体" w:hAnsi="宋体" w:eastAsia="宋体"/>
          <w:sz w:val="24"/>
        </w:rPr>
        <w:t>许顺锭编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丰田考斯特客车检修图册  上篇  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许顺锭编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客车,丰田考斯特(学科: 检修 学科: 图集) 发动机-客车,丰田考斯特(学科: 检修 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本书出售、求购地址：https://www.jiaokey.com/book/detail/11201628.html</w:t>
      </w:r>
    </w:p>
    <w:p>
      <w:r>
        <w:t>更多相关图书推荐：https://www.jiaokey.com</w:t>
      </w:r>
    </w:p>
    <w:p>
      <w:r>
        <w:t>许顺锭编 其他作品：https://www.jiaokey.com/tag/许顺锭编.html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关键词搜索：https://www.jiaokey.com/tag/客车,丰田考斯特(学科: 检修 学科: 图集) 发动机-客车,丰田考斯特(学科: 检修 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