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90年代中后期常见进口轿车电气线路图集</w:t>
      </w:r>
    </w:p>
    <w:p>
      <w:r>
        <w:rPr>
          <w:rFonts w:ascii="宋体" w:hAnsi="宋体" w:eastAsia="宋体"/>
          <w:sz w:val="24"/>
        </w:rPr>
        <w:t>宋进桂等编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90年代中后期常见进口轿车电气线路图集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宋进桂等编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轿车：进口商口-电气设备-电路图-图集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本书出售、求购地址：https://www.jiaokey.com/book/detail/11201657.html</w:t>
      </w:r>
    </w:p>
    <w:p>
      <w:r>
        <w:t>更多相关图书推荐：https://www.jiaokey.com</w:t>
      </w:r>
    </w:p>
    <w:p>
      <w:r>
        <w:t>宋进桂等编 其他作品：https://www.jiaokey.com/tag/宋进桂等编.html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关键词搜索：https://www.jiaokey.com/tag/轿车：进口商口-电气设备-电路图-图集.html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