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上海桑塔纳轿车维修与零部件目录</w:t>
      </w:r>
    </w:p>
    <w:p>
      <w:r>
        <w:rPr>
          <w:rFonts w:ascii="宋体" w:hAnsi="宋体" w:eastAsia="宋体"/>
          <w:sz w:val="24"/>
        </w:rPr>
        <w:t>任人主编；任人，亚纳，苏兆黎，龙人等编写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上海桑塔纳轿车维修与零部件目录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任人主编；任人，亚纳，苏兆黎，龙人等编写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本书出售、求购地址：https://www.jiaokey.com/book/detail/11201671.html</w:t>
      </w:r>
    </w:p>
    <w:p>
      <w:r>
        <w:t>更多相关图书推荐：https://www.jiaokey.com</w:t>
      </w:r>
    </w:p>
    <w:p>
      <w:r>
        <w:t>任人主编；任人，亚纳，苏兆黎，龙人等编写 其他作品：https://www.jiaokey.com/tag/任人主编；任人，亚纳，苏兆黎，龙人等编写.html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关键词搜索：https://www.jiaokey.com/tag/上海桑塔纳轿车维修与零部件目录.html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