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计算机科技人员必备工具书 最新计算机集成电路技术大全-CMOS BiCMOS 数据手册 下</w:t>
      </w:r>
    </w:p>
    <w:p>
      <w:r>
        <w:rPr>
          <w:rFonts w:ascii="宋体" w:hAnsi="宋体" w:eastAsia="宋体"/>
          <w:sz w:val="24"/>
        </w:rPr>
        <w:t>王文；魏林，沈齐编译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计算机科技人员必备工具书 最新计算机集成电路技术大全-CMOS BiCMOS 数据手册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王文；魏林，沈齐编译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本书出售、求购地址：https://www.jiaokey.com/book/detail/11201700.html</w:t>
      </w:r>
    </w:p>
    <w:p>
      <w:r>
        <w:t>更多相关图书推荐：https://www.jiaokey.com</w:t>
      </w:r>
    </w:p>
    <w:p>
      <w:r>
        <w:t>王文；魏林，沈齐编译 其他作品：https://www.jiaokey.com/tag/王文；魏林，沈齐编译.html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关键词搜索：https://www.jiaokey.com/tag/计算机科技人员必备工具书 最新计算机集成电路技术大全-CMOS BiCMOS 数据手册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