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PC机程序设计环境下中断调用总汇</w:t>
      </w:r>
    </w:p>
    <w:p>
      <w:r>
        <w:rPr>
          <w:rFonts w:ascii="宋体" w:hAnsi="宋体" w:eastAsia="宋体"/>
          <w:sz w:val="24"/>
        </w:rPr>
        <w:t>杨德斌，胡明月编写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PC机程序设计环境下中断调用总汇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杨德斌，胡明月编写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本书出售、求购地址：https://www.jiaokey.com/book/detail/11201744.html</w:t>
      </w:r>
    </w:p>
    <w:p>
      <w:r>
        <w:t>更多相关图书推荐：https://www.jiaokey.com</w:t>
      </w:r>
    </w:p>
    <w:p>
      <w:r>
        <w:t>杨德斌，胡明月编写 其他作品：https://www.jiaokey.com/tag/杨德斌，胡明月编写.html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关键词搜索：https://www.jiaokey.com/tag/PC机程序设计环境下中断调用总汇.html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