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书名：跳出想吃又怕胖的陷阱</w:t>
      </w:r>
    </w:p>
    <w:p>
      <w:r>
        <w:t>作者：（美）利莉·韦斯（Lillie Weiss）等著；张大荣译</w:t>
      </w:r>
    </w:p>
    <w:p>
      <w:r>
        <w:t>出版社：北京:中国社会出版社,2002.09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跳出想吃又怕胖的陷阱 评论地址：https://www.jiaokey.com/book/detail/11201951.html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