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新潮广东菜  2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新潮广东菜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本书出售、求购地址：https://www.jiaokey.com/book/detail/11202248.html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关键词搜索：https://www.jiaokey.com/tag/新潮广东菜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