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书名：魔鬼的美容秀  在家自制美容品</w:t>
      </w:r>
    </w:p>
    <w:p>
      <w:r>
        <w:t>作者：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魔鬼的美容秀  在家自制美容品 评论地址：https://www.jiaokey.com/book/detail/11202915.html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