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书名：糖尿病家庭诊所  营养与膳食</w:t>
      </w:r>
    </w:p>
    <w:p>
      <w:r>
        <w:t>作者：（美）帕蒂·盖尔（Patti B.Geil），（美）李·安·霍斯梅斯特（Lea Ann Holzmeister）编著；陈授章译</w:t>
      </w:r>
    </w:p>
    <w:p>
      <w:r>
        <w:t>出版社：天津：天津科技翻译出版公司</w:t>
      </w:r>
    </w:p>
    <w:p>
      <w:r>
        <w:t>出版日期：2000</w:t>
      </w:r>
    </w:p>
    <w:p>
      <w:r>
        <w:t>总页数：112</w:t>
      </w:r>
    </w:p>
    <w:p>
      <w:r>
        <w:t>更多请访问教客网: www.jiaokey.com</w:t>
      </w:r>
    </w:p>
    <w:p>
      <w:r>
        <w:t>糖尿病家庭诊所  营养与膳食 评论地址：https://www.jiaokey.com/book/detail/11202949.html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