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前世今生  生命轮回的前世疗法</w:t>
      </w:r>
    </w:p>
    <w:p>
      <w:r>
        <w:rPr>
          <w:rFonts w:ascii="宋体" w:hAnsi="宋体" w:eastAsia="宋体"/>
          <w:sz w:val="24"/>
        </w:rPr>
        <w:t>（美）布莱恩·魏斯（Brian·L·Weiss） 谭智华译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前世今生  生命轮回的前世疗法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（美）布莱恩·魏斯（Brian·L·Weiss） 谭智华译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本书出售、求购地址：https://www.jiaokey.com/book/detail/11203017.html</w:t>
      </w:r>
    </w:p>
    <w:p>
      <w:r>
        <w:t>更多相关图书推荐：https://www.jiaokey.com</w:t>
      </w:r>
    </w:p>
    <w:p>
      <w:r>
        <w:t>（美）布莱恩·魏斯（Brian·L·Weiss） 谭智华译 其他作品：https://www.jiaokey.com/tag/（美）布莱恩·魏斯（Brian·L·Weiss） 谭智华译.html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关键词搜索：https://www.jiaokey.com/tag/前世今生  生命轮回的前世疗法.html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