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权谋名著  第2-3卷  反经  上、下卷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权谋名著  第2-3卷  反经  上、下卷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本书出售、求购地址：https://www.jiaokey.com/book/detail/11203120.html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关键词搜索：https://www.jiaokey.com/tag/权谋名著  第2-3卷  反经  上、下卷.html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