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佛道名著  第28卷  妙法莲华经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佛道名著  第28卷  妙法莲华经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本书出售、求购地址：https://www.jiaokey.com/book/detail/11203136.html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关键词搜索：https://www.jiaokey.com/tag/佛道名著  第28卷  妙法莲华经.html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