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模拟电路与数字电路</w:t>
      </w:r>
    </w:p>
    <w:p>
      <w:r>
        <w:t>作者：李燕荣主编</w:t>
      </w:r>
    </w:p>
    <w:p>
      <w:r>
        <w:t>出版社：北京：中国审计出版社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高等教育自学考试同步辅导/同步训练  模拟电路与数字电路 评论地址：https://www.jiaokey.com/book/detail/11203357.html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