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书名：MCSE多媒体教程</w:t>
      </w:r>
    </w:p>
    <w:p>
      <w:r>
        <w:t>作者：北京创意先行科技有限公司编写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总页数：146</w:t>
      </w:r>
    </w:p>
    <w:p>
      <w:r>
        <w:t>更多请访问教客网: www.jiaokey.com</w:t>
      </w:r>
    </w:p>
    <w:p>
      <w:r>
        <w:t>MCSE多媒体教程 评论地址：https://www.jiaokey.com/book/detail/11203365.html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